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328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Минуллаева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Мансуржона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Муроджон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угли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0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3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26.11.2024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25.11.2024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инистративном правонарушении УИН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5"/>
          <w:szCs w:val="25"/>
        </w:rPr>
        <w:t>13.09.2024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УИН: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13.09.2024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12.6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24.09.2024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копией определения об исправлении описки от 13.09.2024;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28.02.2025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Минуллаева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Мансуржона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Муроджон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угли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0412365400395003282520177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  <w:sectPr>
          <w:pgMar w:header="708" w:footer="708"/>
          <w:cols w:space="708"/>
        </w:sectPr>
      </w:pP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5">
    <w:name w:val="cat-ExternalSystemDefined grp-39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UserDefinedgrp-40rplc-7">
    <w:name w:val="cat-UserDefined grp-40 rplc-7"/>
    <w:basedOn w:val="DefaultParagraphFont"/>
  </w:style>
  <w:style w:type="character" w:customStyle="1" w:styleId="cat-ExternalSystemDefinedgrp-38rplc-9">
    <w:name w:val="cat-ExternalSystemDefined grp-38 rplc-9"/>
    <w:basedOn w:val="DefaultParagraphFont"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3rplc-53">
    <w:name w:val="cat-UserDefined grp-43 rplc-53"/>
    <w:basedOn w:val="DefaultParagraphFont"/>
  </w:style>
  <w:style w:type="character" w:customStyle="1" w:styleId="cat-UserDefinedgrp-44rplc-56">
    <w:name w:val="cat-UserDefined grp-4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